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окт</w:t>
      </w:r>
      <w:r>
        <w:rPr>
          <w:rFonts w:ascii="Times New Roman" w:eastAsia="Times New Roman" w:hAnsi="Times New Roman" w:cs="Times New Roman"/>
          <w:sz w:val="25"/>
          <w:szCs w:val="25"/>
        </w:rPr>
        <w:t>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Литвина Ивана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5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6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7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.2024, проживающий по адресу: </w:t>
      </w:r>
      <w:r>
        <w:rPr>
          <w:rStyle w:val="cat-UserDefinedgrp-53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52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7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Литвина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1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12.09.2024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2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26.04.2024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Литвин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7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 т.е. позже установленного срока;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7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7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7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Литвиным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 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Литвина И.В. состава административного правонарушения по ч. 1 ст. 20.25 КоАП </w:t>
      </w:r>
      <w:r>
        <w:rPr>
          <w:rStyle w:val="cat-ExternalSystemDefinedgrp-47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Литвин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Литвина Ивана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82420144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rStyle w:val="DefaultParagraphFont"/>
          <w:sz w:val="25"/>
          <w:szCs w:val="25"/>
        </w:rPr>
      </w:pPr>
      <w:r>
        <w:rPr>
          <w:rStyle w:val="cat-UserDefinedgrp-54rplc-6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UserDefinedgrp-50rplc-8">
    <w:name w:val="cat-UserDefined grp-50 rplc-8"/>
    <w:basedOn w:val="DefaultParagraphFont"/>
  </w:style>
  <w:style w:type="character" w:customStyle="1" w:styleId="cat-PassportDatagrp-36rplc-10">
    <w:name w:val="cat-PassportData grp-36 rplc-10"/>
    <w:basedOn w:val="DefaultParagraphFont"/>
  </w:style>
  <w:style w:type="character" w:customStyle="1" w:styleId="cat-ExternalSystemDefinedgrp-47rplc-11">
    <w:name w:val="cat-ExternalSystemDefined grp-47 rplc-11"/>
    <w:basedOn w:val="DefaultParagraphFont"/>
  </w:style>
  <w:style w:type="character" w:customStyle="1" w:styleId="cat-ExternalSystemDefinedgrp-49rplc-12">
    <w:name w:val="cat-ExternalSystemDefined grp-49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53rplc-16">
    <w:name w:val="cat-UserDefined grp-53 rplc-16"/>
    <w:basedOn w:val="DefaultParagraphFont"/>
  </w:style>
  <w:style w:type="character" w:customStyle="1" w:styleId="cat-UserDefinedgrp-52rplc-20">
    <w:name w:val="cat-UserDefined grp-52 rplc-20"/>
    <w:basedOn w:val="DefaultParagraphFont"/>
  </w:style>
  <w:style w:type="character" w:customStyle="1" w:styleId="cat-ExternalSystemDefinedgrp-47rplc-24">
    <w:name w:val="cat-ExternalSystemDefined grp-47 rplc-24"/>
    <w:basedOn w:val="DefaultParagraphFont"/>
  </w:style>
  <w:style w:type="character" w:customStyle="1" w:styleId="cat-ExternalSystemDefinedgrp-47rplc-25">
    <w:name w:val="cat-ExternalSystemDefined grp-47 rplc-25"/>
    <w:basedOn w:val="DefaultParagraphFont"/>
  </w:style>
  <w:style w:type="character" w:customStyle="1" w:styleId="cat-ExternalSystemDefinedgrp-47rplc-27">
    <w:name w:val="cat-ExternalSystemDefined grp-47 rplc-27"/>
    <w:basedOn w:val="DefaultParagraphFont"/>
  </w:style>
  <w:style w:type="character" w:customStyle="1" w:styleId="cat-ExternalSystemDefinedgrp-47rplc-28">
    <w:name w:val="cat-ExternalSystemDefined grp-47 rplc-28"/>
    <w:basedOn w:val="DefaultParagraphFont"/>
  </w:style>
  <w:style w:type="character" w:customStyle="1" w:styleId="cat-UserDefinedgrp-51rplc-32">
    <w:name w:val="cat-UserDefined grp-51 rplc-32"/>
    <w:basedOn w:val="DefaultParagraphFont"/>
  </w:style>
  <w:style w:type="character" w:customStyle="1" w:styleId="cat-UserDefinedgrp-52rplc-36">
    <w:name w:val="cat-UserDefined grp-52 rplc-36"/>
    <w:basedOn w:val="DefaultParagraphFont"/>
  </w:style>
  <w:style w:type="character" w:customStyle="1" w:styleId="cat-ExternalSystemDefinedgrp-47rplc-39">
    <w:name w:val="cat-ExternalSystemDefined grp-47 rplc-39"/>
    <w:basedOn w:val="DefaultParagraphFont"/>
  </w:style>
  <w:style w:type="character" w:customStyle="1" w:styleId="cat-ExternalSystemDefinedgrp-47rplc-44">
    <w:name w:val="cat-ExternalSystemDefined grp-47 rplc-44"/>
    <w:basedOn w:val="DefaultParagraphFont"/>
  </w:style>
  <w:style w:type="character" w:customStyle="1" w:styleId="cat-ExternalSystemDefinedgrp-47rplc-45">
    <w:name w:val="cat-ExternalSystemDefined grp-47 rplc-45"/>
    <w:basedOn w:val="DefaultParagraphFont"/>
  </w:style>
  <w:style w:type="character" w:customStyle="1" w:styleId="cat-ExternalSystemDefinedgrp-47rplc-46">
    <w:name w:val="cat-ExternalSystemDefined grp-47 rplc-46"/>
    <w:basedOn w:val="DefaultParagraphFont"/>
  </w:style>
  <w:style w:type="character" w:customStyle="1" w:styleId="cat-ExternalSystemDefinedgrp-47rplc-50">
    <w:name w:val="cat-ExternalSystemDefined grp-47 rplc-50"/>
    <w:basedOn w:val="DefaultParagraphFont"/>
  </w:style>
  <w:style w:type="character" w:customStyle="1" w:styleId="cat-UserDefinedgrp-54rplc-64">
    <w:name w:val="cat-UserDefined grp-54 rplc-64"/>
    <w:basedOn w:val="DefaultParagraphFont"/>
  </w:style>
  <w:style w:type="character" w:customStyle="1" w:styleId="cat-UserDefinedgrp-55rplc-67">
    <w:name w:val="cat-UserDefined grp-5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